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.01.2025 в 00 час.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1046375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86241021046375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0412365400575005552520142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